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书名：走进北方家园  李花站村纪行</w:t>
      </w:r>
    </w:p>
    <w:p>
      <w:r>
        <w:t>作者：魏影，王晓琳著</w:t>
      </w:r>
    </w:p>
    <w:p>
      <w:r>
        <w:t>出版社：哈尔滨：黑龙江大学出版社</w:t>
      </w:r>
    </w:p>
    <w:p>
      <w:r>
        <w:t>出版日期：2010.12</w:t>
      </w:r>
    </w:p>
    <w:p>
      <w:r>
        <w:t>总页数：201</w:t>
      </w:r>
    </w:p>
    <w:p>
      <w:r>
        <w:t>更多请访问教客网: www.jiaokey.com</w:t>
      </w:r>
    </w:p>
    <w:p>
      <w:r>
        <w:t>走进北方家园  李花站村纪行 评论地址：https://www.jiaokey.com/book/detail/12980360.html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