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书名：研究生英语听说教程  修订本</w:t>
      </w:r>
    </w:p>
    <w:p>
      <w:r>
        <w:t>作者：罗立胜主编；祝扬，任林静副主编；北京市研究生英语教学研究会，李立光，彭漪，王宝娣，韩丽峰，姜文东，刘延编写</w:t>
      </w:r>
    </w:p>
    <w:p>
      <w:r>
        <w:t>出版社：北京：世界图书北京出版公司</w:t>
      </w:r>
    </w:p>
    <w:p>
      <w:r>
        <w:t>出版日期：2010</w:t>
      </w:r>
    </w:p>
    <w:p>
      <w:r>
        <w:t>总页数：383</w:t>
      </w:r>
    </w:p>
    <w:p>
      <w:r>
        <w:t>更多请访问教客网: www.jiaokey.com</w:t>
      </w:r>
    </w:p>
    <w:p>
      <w:r>
        <w:t>研究生英语听说教程  修订本 评论地址：https://www.jiaokey.com/book/detail/12980350.html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