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书名：局域网应用技术同步辅导</w:t>
      </w:r>
    </w:p>
    <w:p>
      <w:r>
        <w:t>作者：戴子刚主编；潘克勤，常本勤，王培胜副主编</w:t>
      </w:r>
    </w:p>
    <w:p>
      <w:r>
        <w:t>出版社：南京：东南大学出版社</w:t>
      </w:r>
    </w:p>
    <w:p>
      <w:r>
        <w:t>出版日期：2003</w:t>
      </w:r>
    </w:p>
    <w:p>
      <w:r>
        <w:t>总页数：216</w:t>
      </w:r>
    </w:p>
    <w:p>
      <w:r>
        <w:t>更多请访问教客网: www.jiaokey.com</w:t>
      </w:r>
    </w:p>
    <w:p>
      <w:r>
        <w:t>局域网应用技术同步辅导 评论地址：https://www.jiaokey.com/book/detail/12980337.html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