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网络工程时间教程  实验指南</w:t>
      </w:r>
    </w:p>
    <w:p>
      <w:r>
        <w:rPr>
          <w:rFonts w:ascii="宋体" w:hAnsi="宋体" w:eastAsia="宋体"/>
          <w:sz w:val="24"/>
        </w:rPr>
        <w:t>于富强，李青茹主编；张林伟，王立壮副主编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网络工程时间教程  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于富强，李青茹主编；张林伟，王立壮副主编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本书出售、求购地址：https://www.jiaokey.com/book/detail/12980319.html</w:t>
      </w:r>
    </w:p>
    <w:p>
      <w:r>
        <w:t>更多相关图书推荐：https://www.jiaokey.com</w:t>
      </w:r>
    </w:p>
    <w:p>
      <w:r>
        <w:t>于富强，李青茹主编；张林伟，王立壮副主编 其他作品：https://www.jiaokey.com/tag/于富强，李青茹主编；张林伟，王立壮副主编.html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关键词搜索：https://www.jiaokey.com/tag/网络工程时间教程  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