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化工仪表及自动化  化工、食品、制药、环境、轻工、生物等工艺类专业适用</w:t>
      </w:r>
    </w:p>
    <w:p>
      <w:r>
        <w:rPr>
          <w:rFonts w:ascii="宋体" w:hAnsi="宋体" w:eastAsia="宋体"/>
          <w:sz w:val="24"/>
        </w:rPr>
        <w:t>林德杰主编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化工仪表及自动化  化工、食品、制药、环境、轻工、生物等工艺类专业适用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本书出售、求购地址：https://www.jiaokey.com/book/detail/12980311.html</w:t>
      </w:r>
    </w:p>
    <w:p>
      <w:r>
        <w:t>更多相关图书推荐：https://www.jiaokey.com</w:t>
      </w:r>
    </w:p>
    <w:p>
      <w:r>
        <w:t>林德杰主编 其他作品：https://www.jiaokey.com/tag/林德杰主编.html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关键词搜索：https://www.jiaokey.com/tag/化工仪表及自动化  化工、食品、制药、环境、轻工、生物等工艺类专业适用.html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