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2007年硕士研究生入学考试  考研英语阅读120篇精编  中高级版</w:t>
      </w:r>
    </w:p>
    <w:p>
      <w:r>
        <w:rPr>
          <w:rFonts w:ascii="宋体" w:hAnsi="宋体" w:eastAsia="宋体"/>
          <w:sz w:val="24"/>
        </w:rPr>
        <w:t>黑博士考研信息工作室组编；孙喻，肖克主编；王亚琴，李阳，邱培仁，符志刚，管鸣歧，周淑莲编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2007年硕士研究生入学考试  考研英语阅读120篇精编  中高级版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黑博士考研信息工作室组编；孙喻，肖克主编；王亚琴，李阳，邱培仁，符志刚，管鸣歧，周淑莲编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本书出售、求购地址：https://www.jiaokey.com/book/detail/12980286.html</w:t>
      </w:r>
    </w:p>
    <w:p>
      <w:r>
        <w:t>更多相关图书推荐：https://www.jiaokey.com</w:t>
      </w:r>
    </w:p>
    <w:p>
      <w:r>
        <w:t>黑博士考研信息工作室组编；孙喻，肖克主编；王亚琴，李阳，邱培仁，符志刚，管鸣歧，周淑莲编 其他作品：https://www.jiaokey.com/tag/黑博士考研信息工作室组编；孙喻，肖克主编；王亚琴，李阳，邱培仁，符志刚，管鸣歧，周淑莲编.html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关键词搜索：https://www.jiaokey.com/tag/2007年硕士研究生入学考试  考研英语阅读120篇精编  中高级版.html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