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新日本语能力考试n3文字词汇强化训练解析版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新日本语能力考试n3文字词汇强化训练解析版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本书出售、求购地址：https://www.jiaokey.com/book/detail/12980278.html</w:t>
      </w:r>
    </w:p>
    <w:p>
      <w:r>
        <w:t>更多相关图书推荐：https://www.jiaokey.com</w:t>
      </w:r>
    </w:p>
    <w:p>
      <w:r>
        <w:t>关键词搜索：https://www.jiaokey.com/tag/新日本语能力考试n3文字词汇强化训练解析版.html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