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新日本语能力考试N4语法强化训练  解析版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新日本语能力考试N4语法强化训练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本书出售、求购地址：https://www.jiaokey.com/book/detail/12980275.html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关键词搜索：https://www.jiaokey.com/tag/新日本语能力考试N4语法强化训练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