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书名：专业英语视听说  生物  1</w:t>
      </w:r>
    </w:p>
    <w:p>
      <w:r>
        <w:t>作者：缘来文化编；乔凤合，肖向红主编</w:t>
      </w:r>
    </w:p>
    <w:p>
      <w:r>
        <w:t>出版社：北京：中国科学技术出版社</w:t>
      </w:r>
    </w:p>
    <w:p>
      <w:r>
        <w:t>出版日期：2010.07</w:t>
      </w:r>
    </w:p>
    <w:p>
      <w:r>
        <w:t>总页数：131</w:t>
      </w:r>
    </w:p>
    <w:p>
      <w:r>
        <w:t>更多请访问教客网: www.jiaokey.com</w:t>
      </w:r>
    </w:p>
    <w:p>
      <w:r>
        <w:t>专业英语视听说  生物  1 评论地址：https://www.jiaokey.com/book/detail/12980269.html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