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书名：新日本语能力考试N4文字词汇强化训练  解析版</w:t>
      </w:r>
    </w:p>
    <w:p>
      <w:r>
        <w:t>作者：许小明，（日）稻本丽香主编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新日本语能力考试N4文字词汇强化训练  解析版 评论地址：https://www.jiaokey.com/book/detail/12980263.html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