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书名：2010年全国硕士研究生入学统一考试日语全真模拟题集  附2004-2011年考研日语试题解析及答案</w:t>
      </w:r>
    </w:p>
    <w:p>
      <w:r>
        <w:t>作者：赵敬编著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总页数：338</w:t>
      </w:r>
    </w:p>
    <w:p>
      <w:r>
        <w:t>更多请访问教客网: www.jiaokey.com</w:t>
      </w:r>
    </w:p>
    <w:p>
      <w:r>
        <w:t>2010年全国硕士研究生入学统一考试日语全真模拟题集  附2004-2011年考研日语试题解析及答案 评论地址：https://www.jiaokey.com/book/detail/12980262.html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