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机械精度设计与检测基础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本书出售、求购地址：https://www.jiaokey.com/book/detail/12980226.html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关键词搜索：https://www.jiaokey.com/tag/机械精度设计与检测基础.html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