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书名：无机非金属材料工业机械与设备</w:t>
      </w:r>
    </w:p>
    <w:p>
      <w:r>
        <w:t>作者：张庆今编著</w:t>
      </w:r>
    </w:p>
    <w:p>
      <w:r>
        <w:t>出版社：广州:华南理工大学出版社,2011.09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无机非金属材料工业机械与设备 评论地址：https://www.jiaokey.com/book/detail/12980215.html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