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书名：阿玛尼传奇</w:t>
      </w:r>
    </w:p>
    <w:p>
      <w:r>
        <w:t>作者：（意）莫尔霍著；李海鹏等译</w:t>
      </w:r>
    </w:p>
    <w:p>
      <w:r>
        <w:t>出版社：北京:中国经济出版社,2012.01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阿玛尼传奇 评论地址：https://www.jiaokey.com/book/detail/12980189.html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