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书名：李劼人全集  第15卷  彼得与露西人心</w:t>
      </w:r>
    </w:p>
    <w:p>
      <w:r>
        <w:t>作者：李劼人著</w:t>
      </w:r>
    </w:p>
    <w:p>
      <w:r>
        <w:t>出版社：成都:四川文艺出版社,2011.09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李劼人全集  第15卷  彼得与露西人心 评论地址：https://www.jiaokey.com/book/detail/12980182.html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