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日子三部曲  街谣  修订版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日子三部曲  街谣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本书出售、求购地址：https://www.jiaokey.com/book/detail/12980180.html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关键词搜索：https://www.jiaokey.com/tag/日子三部曲  街谣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