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北京师范大学数学科学学院主编；高红铸，赵旭安，苏效乐编著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北京师范大学数学科学学院主编；高红铸，赵旭安，苏效乐编著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本书出售、求购地址：https://www.jiaokey.com/book/detail/12980161.html</w:t>
      </w:r>
    </w:p>
    <w:p>
      <w:r>
        <w:t>更多相关图书推荐：https://www.jiaokey.com</w:t>
      </w:r>
    </w:p>
    <w:p>
      <w:r>
        <w:t>北京师范大学数学科学学院主编；高红铸，赵旭安，苏效乐编著 其他作品：https://www.jiaokey.com/tag/北京师范大学数学科学学院主编；高红铸，赵旭安，苏效乐编著.html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