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书名：图解《说文解字》  画说汉字</w:t>
      </w:r>
    </w:p>
    <w:p>
      <w:r>
        <w:t>作者：（东汉）许慎著；吴苏仪编</w:t>
      </w:r>
    </w:p>
    <w:p>
      <w:r>
        <w:t>出版社：西安:陕西师范大学出版社,2011.07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图解《说文解字》  画说汉字 评论地址：https://www.jiaokey.com/book/detail/12980024.html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