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增订版  第1卷  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增订版  第1卷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本书出售、求购地址：https://www.jiaokey.com/book/detail/12979979.html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关键词搜索：https://www.jiaokey.com/tag/卡夫卡文集  增订版  第1卷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