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书名：列奥纳多·达·芬奇</w:t>
      </w:r>
    </w:p>
    <w:p>
      <w:r>
        <w:t>作者：吴宪生，吴冠华编著</w:t>
      </w:r>
    </w:p>
    <w:p>
      <w:r>
        <w:t>出版社：济南:山东美术出版社,2009.04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列奥纳多·达·芬奇 评论地址：https://www.jiaokey.com/book/detail/12979966.html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