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铁泪图  19世纪中国对于饥馑的文化反应</w:t>
      </w:r>
    </w:p>
    <w:p>
      <w:r>
        <w:rPr>
          <w:rFonts w:ascii="宋体" w:hAnsi="宋体" w:eastAsia="宋体"/>
          <w:sz w:val="24"/>
        </w:rPr>
        <w:t>（美）艾志端著；曹曦译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铁泪图  19世纪中国对于饥馑的文化反应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（美）艾志端著；曹曦译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本书出售、求购地址：https://www.jiaokey.com/book/detail/12979960.html</w:t>
      </w:r>
    </w:p>
    <w:p>
      <w:r>
        <w:t>更多相关图书推荐：https://www.jiaokey.com</w:t>
      </w:r>
    </w:p>
    <w:p>
      <w:r>
        <w:t>（美）艾志端著；曹曦译 其他作品：https://www.jiaokey.com/tag/（美）艾志端著；曹曦译.html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关键词搜索：https://www.jiaokey.com/tag/铁泪图  19世纪中国对于饥馑的文化反应.html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