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同一个地球  同一个家园  世界野生生物保护故事</w:t>
      </w:r>
    </w:p>
    <w:p>
      <w:r>
        <w:rPr>
          <w:rFonts w:ascii="宋体" w:hAnsi="宋体" w:eastAsia="宋体"/>
          <w:sz w:val="24"/>
        </w:rPr>
        <w:t>孙悦华，尹峰主编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同一个地球  同一个家园  世界野生生物保护故事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孙悦华，尹峰主编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本书出售、求购地址：https://www.jiaokey.com/book/detail/12979958.html</w:t>
      </w:r>
    </w:p>
    <w:p>
      <w:r>
        <w:t>更多相关图书推荐：https://www.jiaokey.com</w:t>
      </w:r>
    </w:p>
    <w:p>
      <w:r>
        <w:t>孙悦华，尹峰主编 其他作品：https://www.jiaokey.com/tag/孙悦华，尹峰主编.html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关键词搜索：https://www.jiaokey.com/tag/同一个地球  同一个家园  世界野生生物保护故事.html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