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山中少年今何在  一本书感动四代人！蔡骏、廉思感动寄语，百名曾经的山中少年真诚推荐！</w:t>
      </w:r>
    </w:p>
    <w:p>
      <w:r>
        <w:rPr>
          <w:rFonts w:ascii="宋体" w:hAnsi="宋体" w:eastAsia="宋体"/>
          <w:sz w:val="24"/>
        </w:rPr>
        <w:t>林世保著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山中少年今何在  一本书感动四代人！蔡骏、廉思感动寄语，百名曾经的山中少年真诚推荐！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本书出售、求购地址：https://www.jiaokey.com/book/detail/12979888.html</w:t>
      </w:r>
    </w:p>
    <w:p>
      <w:r>
        <w:t>更多相关图书推荐：https://www.jiaokey.com</w:t>
      </w:r>
    </w:p>
    <w:p>
      <w:r>
        <w:t>林世保著 其他作品：https://www.jiaokey.com/tag/林世保著.html</w:t>
      </w:r>
    </w:p>
    <w:p>
      <w:r>
        <w:t>北京:中国书店出版社,2011.07 出版图书：https://www.jiaokey.com/tag/北京:中国书店出版社,2011.07.html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