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小说日常话语的叙述表征  以晚近二十年小说中的“粗口”、口述实录和“闲聊”、“方言”为研究对象</w:t>
      </w:r>
    </w:p>
    <w:p>
      <w:r>
        <w:rPr>
          <w:rFonts w:ascii="宋体" w:hAnsi="宋体" w:eastAsia="宋体"/>
          <w:sz w:val="24"/>
        </w:rPr>
        <w:t>孙国亮著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小说日常话语的叙述表征  以晚近二十年小说中的“粗口”、口述实录和“闲聊”、“方言”为研究对象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本书出售、求购地址：https://www.jiaokey.com/book/detail/12979885.html</w:t>
      </w:r>
    </w:p>
    <w:p>
      <w:r>
        <w:t>更多相关图书推荐：https://www.jiaokey.com</w:t>
      </w:r>
    </w:p>
    <w:p>
      <w:r>
        <w:t>孙国亮著 其他作品：https://www.jiaokey.com/tag/孙国亮著.html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关键词搜索：https://www.jiaokey.com/tag/小说日常话语的叙述表征  以晚近二十年小说中的“粗口”、口述实录和“闲聊”、“方言”为研究对象.html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