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本土文学资源的诸种形态及其现代意义  以1980年代小说为观察对象</w:t>
      </w:r>
    </w:p>
    <w:p>
      <w:r>
        <w:rPr>
          <w:rFonts w:ascii="宋体" w:hAnsi="宋体" w:eastAsia="宋体"/>
          <w:sz w:val="24"/>
        </w:rPr>
        <w:t>刘子杰著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本土文学资源的诸种形态及其现代意义  以1980年代小说为观察对象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本书出售、求购地址：https://www.jiaokey.com/book/detail/12979872.html</w:t>
      </w:r>
    </w:p>
    <w:p>
      <w:r>
        <w:t>更多相关图书推荐：https://www.jiaokey.com</w:t>
      </w:r>
    </w:p>
    <w:p>
      <w:r>
        <w:t>刘子杰著 其他作品：https://www.jiaokey.com/tag/刘子杰著.html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关键词搜索：https://www.jiaokey.com/tag/本土文学资源的诸种形态及其现代意义  以1980年代小说为观察对象.html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