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书名：晚清狭邪小说与都市叙述</w:t>
      </w:r>
    </w:p>
    <w:p>
      <w:r>
        <w:t>作者：朱国昌著</w:t>
      </w:r>
    </w:p>
    <w:p>
      <w:r>
        <w:t>出版社：上海:上海大学出版社,2010.12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晚清狭邪小说与都市叙述 评论地址：https://www.jiaokey.com/book/detail/12979870.html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