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书名：音乐学论文写作教程</w:t>
      </w:r>
    </w:p>
    <w:p>
      <w:r>
        <w:t>作者：杜亚雄著</w:t>
      </w:r>
    </w:p>
    <w:p>
      <w:r>
        <w:t>出版社：杭州：西泠印社出版社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音乐学论文写作教程 评论地址：https://www.jiaokey.com/book/detail/12979843.html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