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书名：当代城市空间发展的前瞻性理论与设计  城市要素有机结合的城市设计</w:t>
      </w:r>
    </w:p>
    <w:p>
      <w:r>
        <w:t>作者：范文莉著</w:t>
      </w:r>
    </w:p>
    <w:p>
      <w:r>
        <w:t>出版社：南京：东南大学出版社</w:t>
      </w:r>
    </w:p>
    <w:p>
      <w:r>
        <w:t>出版日期：2011.07</w:t>
      </w:r>
    </w:p>
    <w:p>
      <w:r>
        <w:t>总页数：203</w:t>
      </w:r>
    </w:p>
    <w:p>
      <w:r>
        <w:t>更多请访问教客网: www.jiaokey.com</w:t>
      </w:r>
    </w:p>
    <w:p>
      <w:r>
        <w:t>当代城市空间发展的前瞻性理论与设计  城市要素有机结合的城市设计 评论地址：https://www.jiaokey.com/book/detail/12979823.html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