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书名：电力工程预算细节应用入门图解</w:t>
      </w:r>
    </w:p>
    <w:p>
      <w:r>
        <w:t>作者：《建设工程预算细节应用入门图解》编委会编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电力工程预算细节应用入门图解 评论地址：https://www.jiaokey.com/book/detail/12979822.html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