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书名：帮你轻松设计家  简约客厅</w:t>
      </w:r>
    </w:p>
    <w:p>
      <w:r>
        <w:t>作者：张娇，侯芳芳著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帮你轻松设计家  简约客厅 评论地址：https://www.jiaokey.com/book/detail/12979817.html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