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王云五文集  4  两汉三国政治思想、明代政治思想、清代政治思想  上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王云五文集  4  两汉三国政治思想、明代政治思想、清代政治思想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本书出售、求购地址：https://www.jiaokey.com/book/detail/12979806.html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关键词搜索：https://www.jiaokey.com/tag/王云五文集  4  两汉三国政治思想、明代政治思想、清代政治思想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