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王筠“以俗证雅”论考</w:t>
      </w:r>
    </w:p>
    <w:p>
      <w:r>
        <w:rPr>
          <w:rFonts w:ascii="宋体" w:hAnsi="宋体" w:eastAsia="宋体"/>
          <w:sz w:val="24"/>
        </w:rPr>
        <w:t>刘家忠，魏红梅著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王筠“以俗证雅”论考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刘家忠，魏红梅著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本书出售、求购地址：https://www.jiaokey.com/book/detail/12979785.html</w:t>
      </w:r>
    </w:p>
    <w:p>
      <w:r>
        <w:t>更多相关图书推荐：https://www.jiaokey.com</w:t>
      </w:r>
    </w:p>
    <w:p>
      <w:r>
        <w:t>刘家忠，魏红梅著 其他作品：https://www.jiaokey.com/tag/刘家忠，魏红梅著.html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关键词搜索：https://www.jiaokey.com/tag/王筠“以俗证雅”论考.html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