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书名：《新编日语》同步辅导与练习  1</w:t>
      </w:r>
    </w:p>
    <w:p>
      <w:r>
        <w:t>作者：刘克华，林敏洁主编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总页数：332</w:t>
      </w:r>
    </w:p>
    <w:p>
      <w:r>
        <w:t>更多请访问教客网: www.jiaokey.com</w:t>
      </w:r>
    </w:p>
    <w:p>
      <w:r>
        <w:t>《新编日语》同步辅导与练习  1 评论地址：https://www.jiaokey.com/book/detail/12979782.html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