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弯曲的旅行  揭开隐藏的宇宙维度之谜</w:t>
      </w:r>
    </w:p>
    <w:p>
      <w:r>
        <w:rPr>
          <w:rFonts w:ascii="宋体" w:hAnsi="宋体" w:eastAsia="宋体"/>
          <w:sz w:val="24"/>
        </w:rPr>
        <w:t>（美）兰道尔著；窦旭霞译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弯曲的旅行  揭开隐藏的宇宙维度之谜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（美）兰道尔著；窦旭霞译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本书出售、求购地址：https://www.jiaokey.com/book/detail/12979739.html</w:t>
      </w:r>
    </w:p>
    <w:p>
      <w:r>
        <w:t>更多相关图书推荐：https://www.jiaokey.com</w:t>
      </w:r>
    </w:p>
    <w:p>
      <w:r>
        <w:t>（美）兰道尔著；窦旭霞译 其他作品：https://www.jiaokey.com/tag/（美）兰道尔著；窦旭霞译.html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关键词搜索：https://www.jiaokey.com/tag/弯曲的旅行  揭开隐藏的宇宙维度之谜.html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