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中国传统与变革</w:t>
      </w:r>
    </w:p>
    <w:p>
      <w:r>
        <w:rPr>
          <w:rFonts w:ascii="宋体" w:hAnsi="宋体" w:eastAsia="宋体"/>
          <w:sz w:val="24"/>
        </w:rPr>
        <w:t>（美）费正清，（美）赖肖尔著；陈仲丹等译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（美）费正清，（美）赖肖尔著；陈仲丹等译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本书出售、求购地址：https://www.jiaokey.com/book/detail/12979711.html</w:t>
      </w:r>
    </w:p>
    <w:p>
      <w:r>
        <w:t>更多相关图书推荐：https://www.jiaokey.com</w:t>
      </w:r>
    </w:p>
    <w:p>
      <w:r>
        <w:t>（美）费正清，（美）赖肖尔著；陈仲丹等译 其他作品：https://www.jiaokey.com/tag/（美）费正清，（美）赖肖尔著；陈仲丹等译.html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关键词搜索：https://www.jiaokey.com/tag/中国传统与变革.html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