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书名：概率论、随机过程与数理统计  第2版</w:t>
      </w:r>
    </w:p>
    <w:p>
      <w:r>
        <w:t>作者：王玉孝，姜炳麟，汪彩云编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概率论、随机过程与数理统计  第2版 评论地址：https://www.jiaokey.com/book/detail/12979697.html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