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书名：运算放大器应用全图解</w:t>
      </w:r>
    </w:p>
    <w:p>
      <w:r>
        <w:t>作者：王振红编著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运算放大器应用全图解 评论地址：https://www.jiaokey.com/book/detail/12979657.html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