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金陵十三钗  十三个绝版名妓的风尘往事  历史人物</w:t>
      </w:r>
    </w:p>
    <w:p>
      <w:r>
        <w:rPr>
          <w:rFonts w:ascii="宋体" w:hAnsi="宋体" w:eastAsia="宋体"/>
          <w:sz w:val="24"/>
        </w:rPr>
        <w:t>王保蘅著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金陵十三钗  十三个绝版名妓的风尘往事  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本书出售、求购地址：https://www.jiaokey.com/book/detail/12979602.html</w:t>
      </w:r>
    </w:p>
    <w:p>
      <w:r>
        <w:t>更多相关图书推荐：https://www.jiaokey.com</w:t>
      </w:r>
    </w:p>
    <w:p>
      <w:r>
        <w:t>王保蘅著 其他作品：https://www.jiaokey.com/tag/王保蘅著.html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关键词搜索：https://www.jiaokey.com/tag/金陵十三钗  十三个绝版名妓的风尘往事  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