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王阳明教你读心悟道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王阳明教你读心悟道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本书出售、求购地址：https://www.jiaokey.com/book/detail/12979546.html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关键词搜索：https://www.jiaokey.com/tag/王阳明教你读心悟道.html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