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李锡光  行古今中西  寻医学坐标</w:t>
      </w:r>
    </w:p>
    <w:p>
      <w:r>
        <w:t>作者：黄忠免著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总页数：218</w:t>
      </w:r>
    </w:p>
    <w:p>
      <w:r>
        <w:t>更多请访问教客网: www.jiaokey.com</w:t>
      </w:r>
    </w:p>
    <w:p>
      <w:r>
        <w:t>桂派名老中医  李锡光  行古今中西  寻医学坐标 评论地址：https://www.jiaokey.com/book/detail/12979529.html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