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书名：伤寒论辨脉法平脉法讲义</w:t>
      </w:r>
    </w:p>
    <w:p>
      <w:r>
        <w:t>作者：（日）大&lt;font color=Red&gt;塚&lt;/font&gt;敬节著</w:t>
      </w:r>
    </w:p>
    <w:p>
      <w:r>
        <w:t>出版社：北京:华夏出版社,2011.09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伤寒论辨脉法平脉法讲义 评论地址：https://www.jiaokey.com/book/detail/12979528.html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