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书名：松针改变生活  家庭科普版</w:t>
      </w:r>
    </w:p>
    <w:p>
      <w:r>
        <w:t>作者：董看看主编</w:t>
      </w:r>
    </w:p>
    <w:p>
      <w:r>
        <w:t>出版社：西安：陕西人民出版社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松针改变生活  家庭科普版 评论地址：https://www.jiaokey.com/book/detail/12979527.html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