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书名：平脉辩证传承实录百例</w:t>
      </w:r>
    </w:p>
    <w:p>
      <w:r>
        <w:t>作者：李士懋著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平脉辩证传承实录百例 评论地址：https://www.jiaokey.com/book/detail/12979487.html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