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书名：现代公文审美性论略</w:t>
      </w:r>
    </w:p>
    <w:p>
      <w:r>
        <w:t>作者：李金泽编</w:t>
      </w:r>
    </w:p>
    <w:p>
      <w:r>
        <w:t>出版社：合肥:安徽大学出版社,2011.10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现代公文审美性论略 评论地址：https://www.jiaokey.com/book/detail/12979486.html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