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书名：黄元御医籍经典  四圣心源  四圣悬枢</w:t>
      </w:r>
    </w:p>
    <w:p>
      <w:r>
        <w:t>作者：（清）黄元御撰</w:t>
      </w:r>
    </w:p>
    <w:p>
      <w:r>
        <w:t>出版社：太原:山西科学技术出版社,2011.07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黄元御医籍经典  四圣心源  四圣悬枢 评论地址：https://www.jiaokey.com/book/detail/12979451.html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