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输液治疗用药的合理使用</w:t>
      </w:r>
    </w:p>
    <w:p>
      <w:r>
        <w:rPr>
          <w:rFonts w:ascii="宋体" w:hAnsi="宋体" w:eastAsia="宋体"/>
          <w:sz w:val="24"/>
        </w:rPr>
        <w:t>王育琴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输液治疗用药的合理使用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本书出售、求购地址：https://www.jiaokey.com/book/detail/12979443.html</w:t>
      </w:r>
    </w:p>
    <w:p>
      <w:r>
        <w:t>更多相关图书推荐：https://www.jiaokey.com</w:t>
      </w:r>
    </w:p>
    <w:p>
      <w:r>
        <w:t>王育琴 其他作品：https://www.jiaokey.com/tag/王育琴.html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关键词搜索：https://www.jiaokey.com/tag/输液治疗用药的合理使用.html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