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瘦身有术  贝克心理节食方案</w:t>
      </w:r>
    </w:p>
    <w:p>
      <w:r>
        <w:rPr>
          <w:rFonts w:ascii="宋体" w:hAnsi="宋体" w:eastAsia="宋体"/>
          <w:sz w:val="24"/>
        </w:rPr>
        <w:t>（美）朱迪丝·S.贝克著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瘦身有术  贝克心理节食方案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（美）朱迪丝·S.贝克著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本书出售、求购地址：https://www.jiaokey.com/book/detail/12979405.html</w:t>
      </w:r>
    </w:p>
    <w:p>
      <w:r>
        <w:t>更多相关图书推荐：https://www.jiaokey.com</w:t>
      </w:r>
    </w:p>
    <w:p>
      <w:r>
        <w:t>（美）朱迪丝·S.贝克著 其他作品：https://www.jiaokey.com/tag/（美）朱迪丝·S.贝克著.html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关键词搜索：https://www.jiaokey.com/tag/瘦身有术  贝克心理节食方案.html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