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书名：健康的九大支柱</w:t>
      </w:r>
    </w:p>
    <w:p>
      <w:r>
        <w:t>作者：李秀才编</w:t>
      </w:r>
    </w:p>
    <w:p>
      <w:r>
        <w:t>出版社：延吉：延边大学出版社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健康的九大支柱 评论地址：https://www.jiaokey.com/book/detail/12979397.html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