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书名：中医诊疗歌括</w:t>
      </w:r>
    </w:p>
    <w:p>
      <w:r>
        <w:t>作者：陈世伦编著</w:t>
      </w:r>
    </w:p>
    <w:p>
      <w:r>
        <w:t>出版社：广州:中山大学出版社,2011.08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中医诊疗歌括 评论地址：https://www.jiaokey.com/book/detail/12979389.html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