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书名：张唐法针灸临证医案传真</w:t>
      </w:r>
    </w:p>
    <w:p>
      <w:r>
        <w:t>作者：黄国付，张红星主编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张唐法针灸临证医案传真 评论地址：https://www.jiaokey.com/book/detail/12979360.html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